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Related To Property</w:t>
      </w:r>
    </w:p>
    <w:p>
      <w:pPr>
        <w:pStyle w:val="Questions"/>
      </w:pPr>
      <w:r>
        <w:t xml:space="preserve">1. OYERTPRP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EOHM ANLO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UNIGYB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LNSEILG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RGNTNEI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OADLNDLR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ENTATN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ONDB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ESRLLE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WERON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OUESH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TNATEPRAM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TTESAE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LCOEMXP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UTWSEHONO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TUELCSR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AENRSFRT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CNTUOIA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IREPC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DLSO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Related To Property</dc:title>
  <dcterms:created xsi:type="dcterms:W3CDTF">2021-10-11T15:23:16Z</dcterms:created>
  <dcterms:modified xsi:type="dcterms:W3CDTF">2021-10-11T15:23:16Z</dcterms:modified>
</cp:coreProperties>
</file>