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Related to Persecutions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residential schools base their curriculum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million Jews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 decided to base their segregation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Nearly ____ thousand people died in 9/11.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religious group did America blame the 9/11 attack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Holocaust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english term for Apartheid?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province did the Japanese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Hitler blame Germany's financial problems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Gandhi's boycott theory called?  (Hint: Urdu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residential schools mainly target?  (Hint: 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Related to Persecutions </dc:title>
  <dcterms:created xsi:type="dcterms:W3CDTF">2021-10-11T15:21:52Z</dcterms:created>
  <dcterms:modified xsi:type="dcterms:W3CDTF">2021-10-11T15:21:52Z</dcterms:modified>
</cp:coreProperties>
</file>