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Relating to one 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Ethnic Background    </w:t>
      </w:r>
      <w:r>
        <w:t xml:space="preserve">   Family Background    </w:t>
      </w:r>
      <w:r>
        <w:t xml:space="preserve">   Identity    </w:t>
      </w:r>
      <w:r>
        <w:t xml:space="preserve">   what I find is good    </w:t>
      </w:r>
      <w:r>
        <w:t xml:space="preserve">   Individualism    </w:t>
      </w:r>
      <w:r>
        <w:t xml:space="preserve">   Influences    </w:t>
      </w:r>
      <w:r>
        <w:t xml:space="preserve">   My family    </w:t>
      </w:r>
      <w:r>
        <w:t xml:space="preserve">   My jobs    </w:t>
      </w:r>
      <w:r>
        <w:t xml:space="preserve">   My name    </w:t>
      </w:r>
      <w:r>
        <w:t xml:space="preserve">   Nationalbackground    </w:t>
      </w:r>
      <w:r>
        <w:t xml:space="preserve">   Past life experences    </w:t>
      </w:r>
      <w:r>
        <w:t xml:space="preserve">   Self understanding    </w:t>
      </w:r>
      <w:r>
        <w:t xml:space="preserve">   Valuable    </w:t>
      </w:r>
      <w:r>
        <w:t xml:space="preserve">   Whats important to me    </w:t>
      </w:r>
      <w:r>
        <w:t xml:space="preserve">   Where I 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Relating to one self </dc:title>
  <dcterms:created xsi:type="dcterms:W3CDTF">2021-10-11T15:21:54Z</dcterms:created>
  <dcterms:modified xsi:type="dcterms:W3CDTF">2021-10-11T15:21:54Z</dcterms:modified>
</cp:coreProperties>
</file>