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whose point are not connected or distinct is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diagram used to show input and output relationships.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whose points are connected with lines or curves is called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relation where each input has only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fancy way to write equations.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type of line to determine if a graph is a function.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coordinate plane, the horizontal line is called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variable that is the input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possible output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ordered pairs.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variable that is the output, or y-value(s).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coordinate plane, the vertical line is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possible input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independent variable is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 Vocabulary</dc:title>
  <dcterms:created xsi:type="dcterms:W3CDTF">2021-10-11T15:22:01Z</dcterms:created>
  <dcterms:modified xsi:type="dcterms:W3CDTF">2021-10-11T15:22:01Z</dcterms:modified>
</cp:coreProperties>
</file>