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 &amp;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consisting of connected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numbers used to locate any point on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a dependent variable changing to an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value of x that is applied to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equation called written in 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horizontal line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function in which one x has only one y, and forms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(y,x)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way of an equation by replacing y with f(x)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y values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point that is found on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 done vertically , pass through only one given point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numerical pattern in which there is a constant difference between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represent relations in which a group of x-values is used to match with a group of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all x-values in a relation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Vertical line going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center point on a graph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&amp; Functions</dc:title>
  <dcterms:created xsi:type="dcterms:W3CDTF">2021-10-12T20:29:59Z</dcterms:created>
  <dcterms:modified xsi:type="dcterms:W3CDTF">2021-10-12T20:29:59Z</dcterms:modified>
</cp:coreProperties>
</file>