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 &amp; 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whose graph is not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line of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 where each input has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an arrow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to determine if a graph is a relation 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can be shown in a list, a graph, a mapping or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the x-axis and y-axis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vertical line of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outputs or y-values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inputs or x -values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whose graph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range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domain value</w:t>
            </w:r>
          </w:p>
        </w:tc>
      </w:tr>
    </w:tbl>
    <w:p>
      <w:pPr>
        <w:pStyle w:val="WordBankMedium"/>
      </w:pPr>
      <w:r>
        <w:t xml:space="preserve">   relation    </w:t>
      </w:r>
      <w:r>
        <w:t xml:space="preserve">   domain    </w:t>
      </w:r>
      <w:r>
        <w:t xml:space="preserve">   range    </w:t>
      </w:r>
      <w:r>
        <w:t xml:space="preserve">   function    </w:t>
      </w:r>
      <w:r>
        <w:t xml:space="preserve">   verticallinetest    </w:t>
      </w:r>
      <w:r>
        <w:t xml:space="preserve">   input    </w:t>
      </w:r>
      <w:r>
        <w:t xml:space="preserve">   output    </w:t>
      </w:r>
      <w:r>
        <w:t xml:space="preserve">   linear    </w:t>
      </w:r>
      <w:r>
        <w:t xml:space="preserve">   nonlinear    </w:t>
      </w:r>
      <w:r>
        <w:t xml:space="preserve">   orderedpair    </w:t>
      </w:r>
      <w:r>
        <w:t xml:space="preserve">   xaxis    </w:t>
      </w:r>
      <w:r>
        <w:t xml:space="preserve">   yaxis    </w:t>
      </w:r>
      <w:r>
        <w:t xml:space="preserve">   origin    </w:t>
      </w:r>
      <w:r>
        <w:t xml:space="preserve">   mapping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&amp; Functions Vocabulary</dc:title>
  <dcterms:created xsi:type="dcterms:W3CDTF">2021-10-12T20:29:07Z</dcterms:created>
  <dcterms:modified xsi:type="dcterms:W3CDTF">2021-10-12T20:29:07Z</dcterms:modified>
</cp:coreProperties>
</file>