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Relations &amp;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range    </w:t>
      </w:r>
      <w:r>
        <w:t xml:space="preserve">   domain    </w:t>
      </w:r>
      <w:r>
        <w:t xml:space="preserve">   common difference    </w:t>
      </w:r>
      <w:r>
        <w:t xml:space="preserve">   arithmetic sequence    </w:t>
      </w:r>
      <w:r>
        <w:t xml:space="preserve">   zeros    </w:t>
      </w:r>
      <w:r>
        <w:t xml:space="preserve">   vertical line test    </w:t>
      </w:r>
      <w:r>
        <w:t xml:space="preserve">   output    </w:t>
      </w:r>
      <w:r>
        <w:t xml:space="preserve">   input    </w:t>
      </w:r>
      <w:r>
        <w:t xml:space="preserve">   function notation    </w:t>
      </w:r>
      <w:r>
        <w:t xml:space="preserve">   continuous graph    </w:t>
      </w:r>
      <w:r>
        <w:t xml:space="preserve">   discrete graph    </w:t>
      </w:r>
      <w:r>
        <w:t xml:space="preserve">   mapping    </w:t>
      </w:r>
      <w:r>
        <w:t xml:space="preserve">   function    </w:t>
      </w:r>
      <w:r>
        <w:t xml:space="preserve">   relation    </w:t>
      </w:r>
      <w:r>
        <w:t xml:space="preserve">   ordered pair    </w:t>
      </w:r>
      <w:r>
        <w:t xml:space="preserve">   origin    </w:t>
      </w:r>
      <w:r>
        <w:t xml:space="preserve">   quadrants    </w:t>
      </w:r>
      <w:r>
        <w:t xml:space="preserve">   y-axis    </w:t>
      </w:r>
      <w:r>
        <w:t xml:space="preserve">   x-axis    </w:t>
      </w:r>
      <w:r>
        <w:t xml:space="preserve">   coordinateplane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 &amp; Functions</dc:title>
  <dcterms:created xsi:type="dcterms:W3CDTF">2021-10-12T20:53:32Z</dcterms:created>
  <dcterms:modified xsi:type="dcterms:W3CDTF">2021-10-12T20:53:32Z</dcterms:modified>
</cp:coreProperties>
</file>