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Relations Nord-Sud / Les niveaux de développement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pour désigner le niveau de développement des pays qui ne sont pas des pays développés.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Institution internationale qui vise à garantir la stabilité économique mondiale.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Pays le plus endetté au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Mesures qui visent à équilibrer les finances publiques ou à réduire l’endettement d'un pays.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Institution financière internationale qui accorde des prêts à des pays en développement.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Synonyme de disparité.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commun entre le colonialisme et le néocolonialisme (substances recherchées).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Ensemble des emprunts d'un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Pays ou des régions qui offrent des conditions fiscales idéales aux entreprises et aux personnes fortunées en percevant en impôts une infime partie des bénéfices sur les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Effet possible de l’endettement sur l’économie.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Appellation économique pour désigner le niveau de développement des États considérés comme riches et offrant à leurs habitants un niveau de vie confortable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Niveau de développement des pays dont le PIB par habitant est inférieur à celui des pays développés, mais qui connaît une croissance économique rapide.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Nord-Sud / Les niveaux de développement</dc:title>
  <dcterms:created xsi:type="dcterms:W3CDTF">2021-10-12T20:29:37Z</dcterms:created>
  <dcterms:modified xsi:type="dcterms:W3CDTF">2021-10-12T20:29:37Z</dcterms:modified>
</cp:coreProperties>
</file>