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 and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axes    </w:t>
      </w:r>
      <w:r>
        <w:t xml:space="preserve">   axis    </w:t>
      </w:r>
      <w:r>
        <w:t xml:space="preserve">   coordinates    </w:t>
      </w:r>
      <w:r>
        <w:t xml:space="preserve">   dependent    </w:t>
      </w:r>
      <w:r>
        <w:t xml:space="preserve">   domain    </w:t>
      </w:r>
      <w:r>
        <w:t xml:space="preserve">   function    </w:t>
      </w:r>
      <w:r>
        <w:t xml:space="preserve">   graph    </w:t>
      </w:r>
      <w:r>
        <w:t xml:space="preserve">   horizontal    </w:t>
      </w:r>
      <w:r>
        <w:t xml:space="preserve">   independent    </w:t>
      </w:r>
      <w:r>
        <w:t xml:space="preserve">   input    </w:t>
      </w:r>
      <w:r>
        <w:t xml:space="preserve">   linear    </w:t>
      </w:r>
      <w:r>
        <w:t xml:space="preserve">   mapping    </w:t>
      </w:r>
      <w:r>
        <w:t xml:space="preserve">   non-linear    </w:t>
      </w:r>
      <w:r>
        <w:t xml:space="preserve">   ordered pairs    </w:t>
      </w:r>
      <w:r>
        <w:t xml:space="preserve">   origin    </w:t>
      </w:r>
      <w:r>
        <w:t xml:space="preserve">   output    </w:t>
      </w:r>
      <w:r>
        <w:t xml:space="preserve">   range    </w:t>
      </w:r>
      <w:r>
        <w:t xml:space="preserve">   relation    </w:t>
      </w:r>
      <w:r>
        <w:t xml:space="preserve">   table    </w:t>
      </w:r>
      <w:r>
        <w:t xml:space="preserve">   vertical    </w:t>
      </w:r>
      <w:r>
        <w:t xml:space="preserve">   x-coordinate    </w:t>
      </w:r>
      <w:r>
        <w:t xml:space="preserve">   y-coordinate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and Functions</dc:title>
  <dcterms:created xsi:type="dcterms:W3CDTF">2021-10-12T20:54:02Z</dcterms:created>
  <dcterms:modified xsi:type="dcterms:W3CDTF">2021-10-12T20:54:02Z</dcterms:modified>
</cp:coreProperties>
</file>