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pattern that increases or decreases at a constant rate/value.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by the intersection of two number lines, the horizontal axis and the vertical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first numbers (x-values) of the ordered pairs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graphed with a line or smooth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axis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the x-axis and y-axis intersect on the coordinate plane (0,0).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in which each element of the domain is paired with exactly one element of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numbers, or coordinates, written in the form (x,y).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(d) between the consecutive terms in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formula used to find the nth-term of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horizontal axis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Illustrates how each element of the domain is paired with an element of the range.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x-intercepts of the graph of a function. The points for which f(x) =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x-value of an ordered pair, represents the horizontal placement of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name a function that is defined by an equation. Replace y with "f(x)".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any vertical line passes through the graph of a relation no more than once, then it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y-value of an ordered pair, represents the vertical placement of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second numbers (y-values) of the ordered pairs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that consists of points that are not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substituting a value into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regions into which the x-axis and y-axis separate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value substituted for an x-value in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</dc:title>
  <dcterms:created xsi:type="dcterms:W3CDTF">2021-10-12T20:29:40Z</dcterms:created>
  <dcterms:modified xsi:type="dcterms:W3CDTF">2021-10-12T20:29:40Z</dcterms:modified>
</cp:coreProperties>
</file>