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Relations and Functions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y-coordinate of the highest point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ordered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y-coordinate of the lowest point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output values in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input values in a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behavior of a graph as x approaches positive or negative infinity.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determine whether a graph is a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figure can be folded about a line so that it matches exactly.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emphasize that a function value f(x) depends on the variable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line is never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line is always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that assigns exactly one output for each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a graph crosses the y-axis.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 graph crosses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used to determine whether a relation is or is not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replace a variable with a number and simplify.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and Functions </dc:title>
  <dcterms:created xsi:type="dcterms:W3CDTF">2021-10-12T20:28:24Z</dcterms:created>
  <dcterms:modified xsi:type="dcterms:W3CDTF">2021-10-12T20:28:24Z</dcterms:modified>
</cp:coreProperties>
</file>