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 and Functions Unit Test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regions into which the x- and y-axes separate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first coordinates (or x-values)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divided into four regions by horizontal and vertical number lines that is used for graphing.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Graphically, the point(s) at which a graph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second coordinates (or y-values)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pattern in which there is a constant difference between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renaming an equation by replacing y with f(x).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consisting of lines or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consisting of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numbers or coordinates used to locate any point on a coordinate plane, written in the form (x,y).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a graph, this test is used to determine whether the relation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x- and y-axis intersect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 is which each element of the domain is paired with exactly one element.of the range. This is typically generated by some equation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Illustrates how each element of the domain is paired with an element in the 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 Unit Test Vocabulary Review</dc:title>
  <dcterms:created xsi:type="dcterms:W3CDTF">2021-11-02T03:51:01Z</dcterms:created>
  <dcterms:modified xsi:type="dcterms:W3CDTF">2021-11-02T03:51:01Z</dcterms:modified>
</cp:coreProperties>
</file>