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Relations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Zeros    </w:t>
      </w:r>
      <w:r>
        <w:t xml:space="preserve">   Intercept    </w:t>
      </w:r>
      <w:r>
        <w:t xml:space="preserve">   Subset    </w:t>
      </w:r>
      <w:r>
        <w:t xml:space="preserve">   Terms    </w:t>
      </w:r>
      <w:r>
        <w:t xml:space="preserve">   Orderedpairs    </w:t>
      </w:r>
      <w:r>
        <w:t xml:space="preserve">   Cubed    </w:t>
      </w:r>
      <w:r>
        <w:t xml:space="preserve">   Spuared    </w:t>
      </w:r>
      <w:r>
        <w:t xml:space="preserve">   Outputs    </w:t>
      </w:r>
      <w:r>
        <w:t xml:space="preserve">   Inputs    </w:t>
      </w:r>
      <w:r>
        <w:t xml:space="preserve">   Wholenumbers    </w:t>
      </w:r>
      <w:r>
        <w:t xml:space="preserve">   Fractions    </w:t>
      </w:r>
      <w:r>
        <w:t xml:space="preserve">   Exponents    </w:t>
      </w:r>
      <w:r>
        <w:t xml:space="preserve">   Vertexform    </w:t>
      </w:r>
      <w:r>
        <w:t xml:space="preserve">   Interceptform    </w:t>
      </w:r>
      <w:r>
        <w:t xml:space="preserve">   Standardform    </w:t>
      </w:r>
      <w:r>
        <w:t xml:space="preserve">   Equalsigns    </w:t>
      </w:r>
      <w:r>
        <w:t xml:space="preserve">   Domain    </w:t>
      </w:r>
      <w:r>
        <w:t xml:space="preserve">  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 and functions</dc:title>
  <dcterms:created xsi:type="dcterms:W3CDTF">2021-10-11T15:21:58Z</dcterms:created>
  <dcterms:modified xsi:type="dcterms:W3CDTF">2021-10-11T15:21:58Z</dcterms:modified>
</cp:coreProperties>
</file>