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Supportive    </w:t>
      </w:r>
      <w:r>
        <w:t xml:space="preserve">   Arguments    </w:t>
      </w:r>
      <w:r>
        <w:t xml:space="preserve">   Sad    </w:t>
      </w:r>
      <w:r>
        <w:t xml:space="preserve">   Happy    </w:t>
      </w:r>
      <w:r>
        <w:t xml:space="preserve">   Caring    </w:t>
      </w:r>
      <w:r>
        <w:t xml:space="preserve">   Jealousy    </w:t>
      </w:r>
      <w:r>
        <w:t xml:space="preserve">   Humble    </w:t>
      </w:r>
      <w:r>
        <w:t xml:space="preserve">   Loyalty    </w:t>
      </w:r>
      <w:r>
        <w:t xml:space="preserve">   Acceptance    </w:t>
      </w:r>
      <w:r>
        <w:t xml:space="preserve">   Kindness    </w:t>
      </w:r>
      <w:r>
        <w:t xml:space="preserve">   Intimate    </w:t>
      </w:r>
      <w:r>
        <w:t xml:space="preserve">   Friends    </w:t>
      </w:r>
      <w:r>
        <w:t xml:space="preserve">   Family    </w:t>
      </w:r>
      <w:r>
        <w:t xml:space="preserve">   Hate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</dc:title>
  <dcterms:created xsi:type="dcterms:W3CDTF">2021-10-12T20:54:05Z</dcterms:created>
  <dcterms:modified xsi:type="dcterms:W3CDTF">2021-10-12T20:54:05Z</dcterms:modified>
</cp:coreProperties>
</file>