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Supportive    </w:t>
      </w:r>
      <w:r>
        <w:t xml:space="preserve">   Argument    </w:t>
      </w:r>
      <w:r>
        <w:t xml:space="preserve">   Sad    </w:t>
      </w:r>
      <w:r>
        <w:t xml:space="preserve">   Happy    </w:t>
      </w:r>
      <w:r>
        <w:t xml:space="preserve">   Caring    </w:t>
      </w:r>
      <w:r>
        <w:t xml:space="preserve">   Jealous    </w:t>
      </w:r>
      <w:r>
        <w:t xml:space="preserve">   Humble    </w:t>
      </w:r>
      <w:r>
        <w:t xml:space="preserve">   Loyalty    </w:t>
      </w:r>
      <w:r>
        <w:t xml:space="preserve">   Acceptance    </w:t>
      </w:r>
      <w:r>
        <w:t xml:space="preserve">   Kindness    </w:t>
      </w:r>
      <w:r>
        <w:t xml:space="preserve">   Intimate    </w:t>
      </w:r>
      <w:r>
        <w:t xml:space="preserve">   Friends    </w:t>
      </w:r>
      <w:r>
        <w:t xml:space="preserve">   Family    </w:t>
      </w:r>
      <w:r>
        <w:t xml:space="preserve">   Hate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</dc:title>
  <dcterms:created xsi:type="dcterms:W3CDTF">2021-10-12T20:54:07Z</dcterms:created>
  <dcterms:modified xsi:type="dcterms:W3CDTF">2021-10-12T20:54:07Z</dcterms:modified>
</cp:coreProperties>
</file>