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interaction between two or more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 personal relationship are regulated by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relationship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confusion and conflict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bigotry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working together to achieve a goal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team spirit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making someone do something that he does not want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giving something to someone in return for goods or service rendered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progress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hatred for foreigners is called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xenophobia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co-operation leads 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coercion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a football team to be successful, there must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co-operation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discrimination on the basis of religion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</dc:title>
  <dcterms:created xsi:type="dcterms:W3CDTF">2021-10-12T20:38:27Z</dcterms:created>
  <dcterms:modified xsi:type="dcterms:W3CDTF">2021-10-12T20:38:27Z</dcterms:modified>
</cp:coreProperties>
</file>