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Based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patient and family    </w:t>
      </w:r>
      <w:r>
        <w:t xml:space="preserve">   sacred trust    </w:t>
      </w:r>
      <w:r>
        <w:t xml:space="preserve">   afraid    </w:t>
      </w:r>
      <w:r>
        <w:t xml:space="preserve">   following    </w:t>
      </w:r>
      <w:r>
        <w:t xml:space="preserve">   doing for    </w:t>
      </w:r>
      <w:r>
        <w:t xml:space="preserve">   teamwork    </w:t>
      </w:r>
      <w:r>
        <w:t xml:space="preserve">   relationship based care    </w:t>
      </w:r>
      <w:r>
        <w:t xml:space="preserve">   mind body spirit    </w:t>
      </w:r>
      <w:r>
        <w:t xml:space="preserve">   attunement    </w:t>
      </w:r>
      <w:r>
        <w:t xml:space="preserve">   vulnerable    </w:t>
      </w:r>
      <w:r>
        <w:t xml:space="preserve">   maintaining belief    </w:t>
      </w:r>
      <w:r>
        <w:t xml:space="preserve">   enabling/informing    </w:t>
      </w:r>
      <w:r>
        <w:t xml:space="preserve">   listen    </w:t>
      </w:r>
      <w:r>
        <w:t xml:space="preserve">   self    </w:t>
      </w:r>
      <w:r>
        <w:t xml:space="preserve">   caring    </w:t>
      </w:r>
      <w:r>
        <w:t xml:space="preserve">   mutual respect    </w:t>
      </w:r>
      <w:r>
        <w:t xml:space="preserve">   wondering    </w:t>
      </w:r>
      <w:r>
        <w:t xml:space="preserve">   knowing    </w:t>
      </w:r>
      <w:r>
        <w:t xml:space="preserve">   compassion    </w:t>
      </w:r>
      <w:r>
        <w:t xml:space="preserve">   presence    </w:t>
      </w:r>
      <w:r>
        <w:t xml:space="preserve">   colleague    </w:t>
      </w:r>
      <w:r>
        <w:t xml:space="preserve">   healing environment    </w:t>
      </w:r>
      <w:r>
        <w:t xml:space="preserve">   Trust    </w:t>
      </w:r>
      <w:r>
        <w:t xml:space="preserve">   Holding    </w:t>
      </w:r>
      <w:r>
        <w:t xml:space="preserve">   Being with    </w:t>
      </w:r>
      <w:r>
        <w:t xml:space="preserve">   Just Two Words    </w:t>
      </w:r>
      <w:r>
        <w:t xml:space="preserve">   Committment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Based Care</dc:title>
  <dcterms:created xsi:type="dcterms:W3CDTF">2021-10-11T15:22:08Z</dcterms:created>
  <dcterms:modified xsi:type="dcterms:W3CDTF">2021-10-11T15:22:08Z</dcterms:modified>
</cp:coreProperties>
</file>