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Relationship-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fighting    </w:t>
      </w:r>
      <w:r>
        <w:t xml:space="preserve">   divorce    </w:t>
      </w:r>
      <w:r>
        <w:t xml:space="preserve">   caring    </w:t>
      </w:r>
      <w:r>
        <w:t xml:space="preserve">   peers    </w:t>
      </w:r>
      <w:r>
        <w:t xml:space="preserve">   #toomuch    </w:t>
      </w:r>
      <w:r>
        <w:t xml:space="preserve">   beloved     </w:t>
      </w:r>
      <w:r>
        <w:t xml:space="preserve">   break-up    </w:t>
      </w:r>
      <w:r>
        <w:t xml:space="preserve">   student     </w:t>
      </w:r>
      <w:r>
        <w:t xml:space="preserve">   teacher     </w:t>
      </w:r>
      <w:r>
        <w:t xml:space="preserve">   teenager    </w:t>
      </w:r>
      <w:r>
        <w:t xml:space="preserve">   hate    </w:t>
      </w:r>
      <w:r>
        <w:t xml:space="preserve">   love-hate    </w:t>
      </w:r>
      <w:r>
        <w:t xml:space="preserve">   complications    </w:t>
      </w:r>
      <w:r>
        <w:t xml:space="preserve">   best friend    </w:t>
      </w:r>
      <w:r>
        <w:t xml:space="preserve">   frenmies     </w:t>
      </w:r>
      <w:r>
        <w:t xml:space="preserve">   husband     </w:t>
      </w:r>
      <w:r>
        <w:t xml:space="preserve">   wife     </w:t>
      </w:r>
      <w:r>
        <w:t xml:space="preserve">   girlfriend     </w:t>
      </w:r>
      <w:r>
        <w:t xml:space="preserve">   boyfriend     </w:t>
      </w:r>
      <w:r>
        <w:t xml:space="preserve">   fiance     </w:t>
      </w:r>
      <w:r>
        <w:t xml:space="preserve">   uncle     </w:t>
      </w:r>
      <w:r>
        <w:t xml:space="preserve">   aunt     </w:t>
      </w:r>
      <w:r>
        <w:t xml:space="preserve">   sister     </w:t>
      </w:r>
      <w:r>
        <w:t xml:space="preserve">   brother     </w:t>
      </w:r>
      <w:r>
        <w:t xml:space="preserve">   father     </w:t>
      </w:r>
      <w:r>
        <w:t xml:space="preserve">   mother     </w:t>
      </w:r>
      <w:r>
        <w:t xml:space="preserve">   love    </w:t>
      </w:r>
      <w:r>
        <w:t xml:space="preserve">   relationship    </w:t>
      </w:r>
      <w:r>
        <w:t xml:space="preserve">   Drama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Relationship- Drama</dc:title>
  <dcterms:created xsi:type="dcterms:W3CDTF">2021-10-11T15:21:53Z</dcterms:created>
  <dcterms:modified xsi:type="dcterms:W3CDTF">2021-10-11T15:21:53Z</dcterms:modified>
</cp:coreProperties>
</file>