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Match-up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Numer of adolescents who report verbal, physical, emotional or sexual abuse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listen and support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of teens who report knowing a peer who has been physically hurt by a partner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healthy 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Honesty and respect are characteristics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respectfully and clearly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Isolation and control are characteristics of an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fear of rejection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Personal space is an example of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Fairly sharing decisions and responsibilities is an example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therapist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Insulting, teasing and humiliating someone is an example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abusive relationship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Unhealthy relationships can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confident and supported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Healthy communication requires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depression and guilt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Blaming someone who has experienced abuse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physical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way to help a friend in an an healthy relationship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psychological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person to go to when you’re upset about a relationship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provide emotional 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Healthy relationships make people feel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non-threatening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Boundaries are important because they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peer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barrier to drawing boundaries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unhelpful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way to establish a boundary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let others know your limits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good friend or partner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boundaries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Emotional, physical, sexual, and material are types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oppenness and assertiveness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Talking and acting in a way that creates a sense of safety is an example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trust and support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Respecting each other's right to their own feelings, friends and opinion is an example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accountability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Spreading lies and rumors is an example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 in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Taking responsiblity for your actions is an example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1 in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Threatening to commit suicide if a relationship breaks up is a form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manipulation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Match-up</dc:title>
  <dcterms:created xsi:type="dcterms:W3CDTF">2021-10-11T15:23:18Z</dcterms:created>
  <dcterms:modified xsi:type="dcterms:W3CDTF">2021-10-11T15:23:18Z</dcterms:modified>
</cp:coreProperties>
</file>