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Relationship Smarts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make up    </w:t>
      </w:r>
      <w:r>
        <w:t xml:space="preserve">   break up    </w:t>
      </w:r>
      <w:r>
        <w:t xml:space="preserve">   happiness    </w:t>
      </w:r>
      <w:r>
        <w:t xml:space="preserve">   loyalty    </w:t>
      </w:r>
      <w:r>
        <w:t xml:space="preserve">   trust    </w:t>
      </w:r>
      <w:r>
        <w:t xml:space="preserve">   communication    </w:t>
      </w:r>
      <w:r>
        <w:t xml:space="preserve">   balance    </w:t>
      </w:r>
      <w:r>
        <w:t xml:space="preserve">   respect    </w:t>
      </w:r>
      <w:r>
        <w:t xml:space="preserve">   acceptance    </w:t>
      </w:r>
      <w:r>
        <w:t xml:space="preserve">   bond    </w:t>
      </w:r>
      <w:r>
        <w:t xml:space="preserve">   social bonds    </w:t>
      </w:r>
      <w:r>
        <w:t xml:space="preserve">   connection    </w:t>
      </w:r>
      <w:r>
        <w:t xml:space="preserve">   dates    </w:t>
      </w:r>
      <w:r>
        <w:t xml:space="preserve">   love    </w:t>
      </w:r>
      <w:r>
        <w:t xml:space="preserve">   girl friend    </w:t>
      </w:r>
      <w:r>
        <w:t xml:space="preserve">   boy friend    </w:t>
      </w:r>
      <w:r>
        <w:t xml:space="preserve">   best friend    </w:t>
      </w:r>
      <w:r>
        <w:t xml:space="preserve">   healthy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Smarts</dc:title>
  <dcterms:created xsi:type="dcterms:W3CDTF">2021-10-11T15:22:39Z</dcterms:created>
  <dcterms:modified xsi:type="dcterms:W3CDTF">2021-10-11T15:22:39Z</dcterms:modified>
</cp:coreProperties>
</file>