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sports team    </w:t>
      </w:r>
      <w:r>
        <w:t xml:space="preserve">   therapist    </w:t>
      </w:r>
      <w:r>
        <w:t xml:space="preserve">   teacher    </w:t>
      </w:r>
      <w:r>
        <w:t xml:space="preserve">   doctor    </w:t>
      </w:r>
      <w:r>
        <w:t xml:space="preserve">   dentist    </w:t>
      </w:r>
      <w:r>
        <w:t xml:space="preserve">   relationships    </w:t>
      </w:r>
      <w:r>
        <w:t xml:space="preserve">   jokes    </w:t>
      </w:r>
      <w:r>
        <w:t xml:space="preserve">   high fives    </w:t>
      </w:r>
      <w:r>
        <w:t xml:space="preserve">   groups    </w:t>
      </w:r>
      <w:r>
        <w:t xml:space="preserve">   thankful    </w:t>
      </w:r>
      <w:r>
        <w:t xml:space="preserve">   respect    </w:t>
      </w:r>
      <w:r>
        <w:t xml:space="preserve">   love    </w:t>
      </w:r>
      <w:r>
        <w:t xml:space="preserve">   boundaries    </w:t>
      </w:r>
      <w:r>
        <w:t xml:space="preserve">   strangers    </w:t>
      </w:r>
      <w:r>
        <w:t xml:space="preserve">   acquaintances    </w:t>
      </w:r>
      <w:r>
        <w:t xml:space="preserve">   helping professionals    </w:t>
      </w:r>
      <w:r>
        <w:t xml:space="preserve">   handshakes    </w:t>
      </w:r>
      <w:r>
        <w:t xml:space="preserve">   kisses    </w:t>
      </w:r>
      <w:r>
        <w:t xml:space="preserve">   hugs    </w:t>
      </w:r>
      <w:r>
        <w:t xml:space="preserve">   family    </w:t>
      </w:r>
      <w:r>
        <w:t xml:space="preserve">   friend    </w:t>
      </w:r>
      <w:r>
        <w:t xml:space="preserve">   classmate    </w:t>
      </w:r>
      <w:r>
        <w:t xml:space="preserve">   grandma    </w:t>
      </w:r>
      <w:r>
        <w:t xml:space="preserve">   brother    </w:t>
      </w:r>
      <w:r>
        <w:t xml:space="preserve">   sister    </w:t>
      </w:r>
      <w:r>
        <w:t xml:space="preserve">   mother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 Word Search</dc:title>
  <dcterms:created xsi:type="dcterms:W3CDTF">2021-10-11T15:22:23Z</dcterms:created>
  <dcterms:modified xsi:type="dcterms:W3CDTF">2021-10-11T15:22:23Z</dcterms:modified>
</cp:coreProperties>
</file>