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single parent    </w:t>
      </w:r>
      <w:r>
        <w:t xml:space="preserve">   adoptive    </w:t>
      </w:r>
      <w:r>
        <w:t xml:space="preserve">   nuclear family    </w:t>
      </w:r>
      <w:r>
        <w:t xml:space="preserve">   role    </w:t>
      </w:r>
      <w:r>
        <w:t xml:space="preserve">   nurture    </w:t>
      </w:r>
      <w:r>
        <w:t xml:space="preserve">   extended family    </w:t>
      </w:r>
      <w:r>
        <w:t xml:space="preserve">   assertive response    </w:t>
      </w:r>
      <w:r>
        <w:t xml:space="preserve">   cooperation    </w:t>
      </w:r>
      <w:r>
        <w:t xml:space="preserve">   loyal    </w:t>
      </w:r>
      <w:r>
        <w:t xml:space="preserve">   friendships    </w:t>
      </w:r>
      <w:r>
        <w:t xml:space="preserve">   acquaintance    </w:t>
      </w:r>
      <w:r>
        <w:t xml:space="preserve">   peer pressure    </w:t>
      </w:r>
      <w:r>
        <w:t xml:space="preserve">   neglect    </w:t>
      </w:r>
      <w:r>
        <w:t xml:space="preserve">   abuse    </w:t>
      </w:r>
      <w:r>
        <w:t xml:space="preserve">   sympathetic    </w:t>
      </w:r>
      <w:r>
        <w:t xml:space="preserve">   peer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 Words</dc:title>
  <dcterms:created xsi:type="dcterms:W3CDTF">2021-10-11T15:23:45Z</dcterms:created>
  <dcterms:modified xsi:type="dcterms:W3CDTF">2021-10-11T15:23:45Z</dcterms:modified>
</cp:coreProperties>
</file>