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 and Family Phrasal Verbs, Unit 6, Ready for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start to forget sb and be happy again after a relationship has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 from being a baby or young child to being an older child or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a good relationship with sb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end a romantic relationship with sb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a romantic relationship with sb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care of a child until he/she becomes an adult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admire and respect sb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sb disappointed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tolerate or accept unpleasant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stop being freindly with someone because you have had an argument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criticize sb angrily for doing sth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fall in love with sb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and Family Phrasal Verbs, Unit 6, Ready for First</dc:title>
  <dcterms:created xsi:type="dcterms:W3CDTF">2021-10-12T20:29:20Z</dcterms:created>
  <dcterms:modified xsi:type="dcterms:W3CDTF">2021-10-12T20:29:20Z</dcterms:modified>
</cp:coreProperties>
</file>