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Consent    </w:t>
      </w:r>
      <w:r>
        <w:t xml:space="preserve">   Fairness    </w:t>
      </w:r>
      <w:r>
        <w:t xml:space="preserve">   Communication    </w:t>
      </w:r>
      <w:r>
        <w:t xml:space="preserve">   Security    </w:t>
      </w:r>
      <w:r>
        <w:t xml:space="preserve">   Understanding    </w:t>
      </w:r>
      <w:r>
        <w:t xml:space="preserve">   Encouragement    </w:t>
      </w:r>
      <w:r>
        <w:t xml:space="preserve">   Appreciation    </w:t>
      </w:r>
      <w:r>
        <w:t xml:space="preserve">   Caring    </w:t>
      </w:r>
      <w:r>
        <w:t xml:space="preserve">   Selfless    </w:t>
      </w:r>
      <w:r>
        <w:t xml:space="preserve">   Independent    </w:t>
      </w:r>
      <w:r>
        <w:t xml:space="preserve">   Growingup    </w:t>
      </w:r>
      <w:r>
        <w:t xml:space="preserve">   Engagement    </w:t>
      </w:r>
      <w:r>
        <w:t xml:space="preserve">   Couples    </w:t>
      </w:r>
      <w:r>
        <w:t xml:space="preserve">   Kindly    </w:t>
      </w:r>
      <w:r>
        <w:t xml:space="preserve">   Sexual    </w:t>
      </w:r>
      <w:r>
        <w:t xml:space="preserve">   Forgiveness    </w:t>
      </w:r>
      <w:r>
        <w:t xml:space="preserve">   Onebody    </w:t>
      </w:r>
      <w:r>
        <w:t xml:space="preserve">   Chemistry    </w:t>
      </w:r>
      <w:r>
        <w:t xml:space="preserve">   Respect    </w:t>
      </w:r>
      <w:r>
        <w:t xml:space="preserve">   Honesty    </w:t>
      </w:r>
      <w:r>
        <w:t xml:space="preserve">   Happiness    </w:t>
      </w:r>
      <w:r>
        <w:t xml:space="preserve">   Joy    </w:t>
      </w:r>
      <w:r>
        <w:t xml:space="preserve">   Marriage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</dc:title>
  <dcterms:created xsi:type="dcterms:W3CDTF">2021-10-12T20:53:34Z</dcterms:created>
  <dcterms:modified xsi:type="dcterms:W3CDTF">2021-10-12T20:53:34Z</dcterms:modified>
</cp:coreProperties>
</file>