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narrator and her mother are very ___________ with each other. ("My Mother, My Rival")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narrator finds her brother ________ because of his loud music. ("Invisible Friends")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narrator writes about how families have _______ over the years. ("The Great Great Etc., II")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narrator's mother is __________ of her daughter. ("Mom Always There When I Need Her")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friends are _____ to each other. ("The Two Friends")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movie date is _______ at the beginning. ("Love and Marriage")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narrator was _______ on Anna for popularity. ("Golden Girl")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narrator was afraid of moving because she didn't want to feel ________. ("Moving Day")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narrator started feeling ________ that his father wouldn't come back. ("Young Man's Folly")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father is _____ of his son after the trip. ("Traveler")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 crossword</dc:title>
  <dcterms:created xsi:type="dcterms:W3CDTF">2021-10-12T20:28:26Z</dcterms:created>
  <dcterms:modified xsi:type="dcterms:W3CDTF">2021-10-12T20:28:26Z</dcterms:modified>
</cp:coreProperties>
</file>