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Relationship of the Sun to Earth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Movement of an object in space around another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Imaginary line through the centre of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sun _____ heat and 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Fixed path an object in space travels.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Earth revolves around the sun in an _____ direction.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sun is a huge ball of hot 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Earth receives solar energy in the form of ____ and light.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surface temperature of the Sun is about 6 _____ *C.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Energy from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Spinning movement around an axis.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Heat transfer from the Sun to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at the centre of the Solar System?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Relationship of the Sun to Earth</dc:title>
  <dcterms:created xsi:type="dcterms:W3CDTF">2021-10-11T15:23:10Z</dcterms:created>
  <dcterms:modified xsi:type="dcterms:W3CDTF">2021-10-11T15:23:10Z</dcterms:modified>
</cp:coreProperties>
</file>