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 with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witness    </w:t>
      </w:r>
      <w:r>
        <w:t xml:space="preserve">   testimony    </w:t>
      </w:r>
      <w:r>
        <w:t xml:space="preserve">   God    </w:t>
      </w:r>
      <w:r>
        <w:t xml:space="preserve">   compassion    </w:t>
      </w:r>
      <w:r>
        <w:t xml:space="preserve">   believe    </w:t>
      </w:r>
      <w:r>
        <w:t xml:space="preserve">   grace    </w:t>
      </w:r>
      <w:r>
        <w:t xml:space="preserve">   disciple    </w:t>
      </w:r>
      <w:r>
        <w:t xml:space="preserve">   prophecy    </w:t>
      </w:r>
      <w:r>
        <w:t xml:space="preserve">   thankful    </w:t>
      </w:r>
      <w:r>
        <w:t xml:space="preserve">   blessing    </w:t>
      </w:r>
      <w:r>
        <w:t xml:space="preserve">   bible    </w:t>
      </w:r>
      <w:r>
        <w:t xml:space="preserve">   faith    </w:t>
      </w:r>
      <w:r>
        <w:t xml:space="preserve">   mercy    </w:t>
      </w:r>
      <w:r>
        <w:t xml:space="preserve">   Jesus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 with Jesus</dc:title>
  <dcterms:created xsi:type="dcterms:W3CDTF">2021-10-11T15:23:12Z</dcterms:created>
  <dcterms:modified xsi:type="dcterms:W3CDTF">2021-10-11T15:23:12Z</dcterms:modified>
</cp:coreProperties>
</file>