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wordscramble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Positive attitude    </w:t>
      </w:r>
      <w:r>
        <w:t xml:space="preserve">   relationships    </w:t>
      </w:r>
      <w:r>
        <w:t xml:space="preserve">   teamwork    </w:t>
      </w:r>
      <w:r>
        <w:t xml:space="preserve">   boss    </w:t>
      </w:r>
      <w:r>
        <w:t xml:space="preserve">   colleague    </w:t>
      </w:r>
      <w:r>
        <w:t xml:space="preserve">   line manager    </w:t>
      </w:r>
      <w:r>
        <w:t xml:space="preserve">   Strength    </w:t>
      </w:r>
      <w:r>
        <w:t xml:space="preserve">   Weakness    </w:t>
      </w:r>
      <w:r>
        <w:t xml:space="preserve">   trust    </w:t>
      </w:r>
      <w:r>
        <w:t xml:space="preserve">   Peer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wordscramble</dc:title>
  <dcterms:created xsi:type="dcterms:W3CDTF">2021-10-11T15:22:21Z</dcterms:created>
  <dcterms:modified xsi:type="dcterms:W3CDTF">2021-10-11T15:22:21Z</dcterms:modified>
</cp:coreProperties>
</file>