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Play    </w:t>
      </w:r>
      <w:r>
        <w:t xml:space="preserve">   Caring    </w:t>
      </w:r>
      <w:r>
        <w:t xml:space="preserve">   Dad    </w:t>
      </w:r>
      <w:r>
        <w:t xml:space="preserve">   Fun    </w:t>
      </w:r>
      <w:r>
        <w:t xml:space="preserve">   Happy    </w:t>
      </w:r>
      <w:r>
        <w:t xml:space="preserve">   Kind    </w:t>
      </w:r>
      <w:r>
        <w:t xml:space="preserve">   Mum    </w:t>
      </w:r>
      <w:r>
        <w:t xml:space="preserve">   Sad    </w:t>
      </w:r>
      <w:r>
        <w:t xml:space="preserve">   Sharing    </w:t>
      </w:r>
      <w:r>
        <w:t xml:space="preserve">   Teacher    </w:t>
      </w:r>
      <w:r>
        <w:t xml:space="preserve">   Upset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2021-10-11T15:21:55Z</dcterms:created>
  <dcterms:modified xsi:type="dcterms:W3CDTF">2021-10-11T15:21:55Z</dcterms:modified>
</cp:coreProperties>
</file>