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listener    </w:t>
      </w:r>
      <w:r>
        <w:t xml:space="preserve">   speaker    </w:t>
      </w:r>
      <w:r>
        <w:t xml:space="preserve">   alienation    </w:t>
      </w:r>
      <w:r>
        <w:t xml:space="preserve">   responsibilities    </w:t>
      </w:r>
      <w:r>
        <w:t xml:space="preserve">   rights    </w:t>
      </w:r>
      <w:r>
        <w:t xml:space="preserve">   connectedness    </w:t>
      </w:r>
      <w:r>
        <w:t xml:space="preserve">   support    </w:t>
      </w:r>
      <w:r>
        <w:t xml:space="preserve">   family    </w:t>
      </w:r>
      <w:r>
        <w:t xml:space="preserve">   feedback    </w:t>
      </w:r>
      <w:r>
        <w:t xml:space="preserve">   receiver    </w:t>
      </w:r>
      <w:r>
        <w:t xml:space="preserve">   sender    </w:t>
      </w:r>
      <w:r>
        <w:t xml:space="preserve">   negotiation    </w:t>
      </w:r>
      <w:r>
        <w:t xml:space="preserve">   assertive    </w:t>
      </w:r>
      <w:r>
        <w:t xml:space="preserve">   power    </w:t>
      </w:r>
      <w:r>
        <w:t xml:space="preserve">   dislike    </w:t>
      </w:r>
      <w:r>
        <w:t xml:space="preserve">   like    </w:t>
      </w:r>
      <w:r>
        <w:t xml:space="preserve">   patience    </w:t>
      </w:r>
      <w:r>
        <w:t xml:space="preserve">   gesture    </w:t>
      </w:r>
      <w:r>
        <w:t xml:space="preserve">   abuse    </w:t>
      </w:r>
      <w:r>
        <w:t xml:space="preserve">   empathy    </w:t>
      </w:r>
      <w:r>
        <w:t xml:space="preserve">   considerate    </w:t>
      </w:r>
      <w:r>
        <w:t xml:space="preserve">   polite    </w:t>
      </w:r>
      <w:r>
        <w:t xml:space="preserve">   resolution    </w:t>
      </w:r>
      <w:r>
        <w:t xml:space="preserve">   conflict    </w:t>
      </w:r>
      <w:r>
        <w:t xml:space="preserve">   friend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2021-10-11T15:23:07Z</dcterms:created>
  <dcterms:modified xsi:type="dcterms:W3CDTF">2021-10-11T15:23:07Z</dcterms:modified>
</cp:coreProperties>
</file>