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NewRelationships    </w:t>
      </w:r>
      <w:r>
        <w:t xml:space="preserve">   Home-life    </w:t>
      </w:r>
      <w:r>
        <w:t xml:space="preserve">   School    </w:t>
      </w:r>
      <w:r>
        <w:t xml:space="preserve">   Lost Relationships    </w:t>
      </w:r>
      <w:r>
        <w:t xml:space="preserve">   Family    </w:t>
      </w:r>
      <w:r>
        <w:t xml:space="preserve">   Friendship    </w:t>
      </w:r>
      <w:r>
        <w:t xml:space="preserve">   Talking    </w:t>
      </w:r>
      <w:r>
        <w:t xml:space="preserve">   Responsibilities    </w:t>
      </w:r>
      <w:r>
        <w:t xml:space="preserve">   Standards    </w:t>
      </w:r>
      <w:r>
        <w:t xml:space="preserve">   Traits    </w:t>
      </w:r>
      <w:r>
        <w:t xml:space="preserve">   Relationship    </w:t>
      </w:r>
      <w:r>
        <w:t xml:space="preserve">   Respect    </w:t>
      </w:r>
      <w:r>
        <w:t xml:space="preserve">   Max    </w:t>
      </w:r>
      <w:r>
        <w:t xml:space="preserve">   Loyalty    </w:t>
      </w:r>
      <w:r>
        <w:t xml:space="preserve">   Trust    </w:t>
      </w:r>
      <w:r>
        <w:t xml:space="preserve">   Commitment    </w:t>
      </w:r>
      <w:r>
        <w:t xml:space="preserve">   Boyfriend    </w:t>
      </w:r>
      <w:r>
        <w:t xml:space="preserve">   Girlfriend    </w:t>
      </w:r>
      <w:r>
        <w:t xml:space="preserve">   Love    </w:t>
      </w:r>
      <w:r>
        <w:t xml:space="preserve">   Values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2021-10-11T15:23:09Z</dcterms:created>
  <dcterms:modified xsi:type="dcterms:W3CDTF">2021-10-11T15:23:09Z</dcterms:modified>
</cp:coreProperties>
</file>