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Relationships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Children    </w:t>
      </w:r>
      <w:r>
        <w:t xml:space="preserve">   Together    </w:t>
      </w:r>
      <w:r>
        <w:t xml:space="preserve">   Effort    </w:t>
      </w:r>
      <w:r>
        <w:t xml:space="preserve">   Passionate    </w:t>
      </w:r>
      <w:r>
        <w:t xml:space="preserve">   Appreciate    </w:t>
      </w:r>
      <w:r>
        <w:t xml:space="preserve">   Attraction    </w:t>
      </w:r>
      <w:r>
        <w:t xml:space="preserve">   Sharing    </w:t>
      </w:r>
      <w:r>
        <w:t xml:space="preserve">   Commitment    </w:t>
      </w:r>
      <w:r>
        <w:t xml:space="preserve">   Marriage    </w:t>
      </w:r>
      <w:r>
        <w:t xml:space="preserve">   Abuse    </w:t>
      </w:r>
      <w:r>
        <w:t xml:space="preserve">   Communication    </w:t>
      </w:r>
      <w:r>
        <w:t xml:space="preserve">   Sex    </w:t>
      </w:r>
      <w:r>
        <w:t xml:space="preserve">   Love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Relationships </dc:title>
  <dcterms:created xsi:type="dcterms:W3CDTF">2021-10-11T15:23:12Z</dcterms:created>
  <dcterms:modified xsi:type="dcterms:W3CDTF">2021-10-11T15:23:12Z</dcterms:modified>
</cp:coreProperties>
</file>