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Control    </w:t>
      </w:r>
      <w:r>
        <w:t xml:space="preserve">   Emotions    </w:t>
      </w:r>
      <w:r>
        <w:t xml:space="preserve">   Family    </w:t>
      </w:r>
      <w:r>
        <w:t xml:space="preserve">   Feelings    </w:t>
      </w:r>
      <w:r>
        <w:t xml:space="preserve">   Friends    </w:t>
      </w:r>
      <w:r>
        <w:t xml:space="preserve">   Happy    </w:t>
      </w:r>
      <w:r>
        <w:t xml:space="preserve">   Help    </w:t>
      </w:r>
      <w:r>
        <w:t xml:space="preserve">   Relationship    </w:t>
      </w:r>
      <w:r>
        <w:t xml:space="preserve">   Sad    </w:t>
      </w:r>
      <w:r>
        <w:t xml:space="preserve">   Together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2021-10-11T15:23:16Z</dcterms:created>
  <dcterms:modified xsi:type="dcterms:W3CDTF">2021-10-11T15:23:16Z</dcterms:modified>
</cp:coreProperties>
</file>