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with someone you are in a relationship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a same-sex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Buddhsts teachings are concerned with what will cause the least amount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Karuna; Buddhists should act with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7th of the 10 commandments prohibits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Buddhists see marriage as a distraction from__________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Buddhist monks and nuns take a vow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most important sacraments for both Protestants and Catholics.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Obligations that people are expected to fulfil based on their role in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denomination focuses on Jesus' teachings rather than on Biblical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Buddhist term for loving-kindness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 Buddhist nun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popular type of family consisting of a Mother, Father and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3rd precept is to avois sexual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 love; unconditional and unreciprocal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choice to abstain from sex until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contraception is used to prevent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ending a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Bible teaches that men and women were created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denomination that prohbits homosexuality, divorce and femal priests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2021-10-11T15:23:03Z</dcterms:created>
  <dcterms:modified xsi:type="dcterms:W3CDTF">2021-10-11T15:23:03Z</dcterms:modified>
</cp:coreProperties>
</file>