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human    </w:t>
      </w:r>
      <w:r>
        <w:t xml:space="preserve">   relationships    </w:t>
      </w:r>
      <w:r>
        <w:t xml:space="preserve">   engage    </w:t>
      </w:r>
      <w:r>
        <w:t xml:space="preserve">   openly    </w:t>
      </w:r>
      <w:r>
        <w:t xml:space="preserve">   nurtured    </w:t>
      </w:r>
      <w:r>
        <w:t xml:space="preserve">   inevitably    </w:t>
      </w:r>
      <w:r>
        <w:t xml:space="preserve">   repeatedly    </w:t>
      </w:r>
      <w:r>
        <w:t xml:space="preserve">   self    </w:t>
      </w:r>
      <w:r>
        <w:t xml:space="preserve">   relating    </w:t>
      </w:r>
      <w:r>
        <w:t xml:space="preserve">   determining    </w:t>
      </w:r>
      <w:r>
        <w:t xml:space="preserve">   flourish    </w:t>
      </w:r>
      <w:r>
        <w:t xml:space="preserve">   stable    </w:t>
      </w:r>
      <w:r>
        <w:t xml:space="preserve">   compatible    </w:t>
      </w:r>
      <w:r>
        <w:t xml:space="preserve">   profound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2021-10-11T15:23:21Z</dcterms:created>
  <dcterms:modified xsi:type="dcterms:W3CDTF">2021-10-11T15:23:21Z</dcterms:modified>
</cp:coreProperties>
</file>