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p>
      <w:pPr>
        <w:pStyle w:val="Questions"/>
      </w:pPr>
      <w:r>
        <w:t xml:space="preserve">1. OTCENCONIN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COFUS NO RIAETIMSISLI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EB AVEDUL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 BE UPDESH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IDNF ASYW OT TEG EBETRT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ORETSH EHVA ARGTE IDASE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ISELNT TO WEN AEDSI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 SPROPUT NEW SDIAE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GEIV ADVIEC TO PHLE TRHEOS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TNEIVS NI OEPPLE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IBLUD NLIPTASEHOIRS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UVALE SROHTE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2021-10-11T15:23:23Z</dcterms:created>
  <dcterms:modified xsi:type="dcterms:W3CDTF">2021-10-11T15:23:23Z</dcterms:modified>
</cp:coreProperties>
</file>