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respect    </w:t>
      </w:r>
      <w:r>
        <w:t xml:space="preserve">   trust    </w:t>
      </w:r>
      <w:r>
        <w:t xml:space="preserve">   self-image    </w:t>
      </w:r>
      <w:r>
        <w:t xml:space="preserve">   self-worth    </w:t>
      </w:r>
      <w:r>
        <w:t xml:space="preserve">   self-esteem    </w:t>
      </w:r>
      <w:r>
        <w:t xml:space="preserve">   divorce    </w:t>
      </w:r>
      <w:r>
        <w:t xml:space="preserve">   marriage    </w:t>
      </w:r>
      <w:r>
        <w:t xml:space="preserve">   children    </w:t>
      </w:r>
      <w:r>
        <w:t xml:space="preserve">   siblings    </w:t>
      </w:r>
      <w:r>
        <w:t xml:space="preserve">   parents    </w:t>
      </w:r>
      <w:r>
        <w:t xml:space="preserve">   family    </w:t>
      </w:r>
      <w:r>
        <w:t xml:space="preserve">   partner    </w:t>
      </w:r>
      <w:r>
        <w:t xml:space="preserve">   sexual    </w:t>
      </w:r>
      <w:r>
        <w:t xml:space="preserve">   personal    </w:t>
      </w:r>
      <w:r>
        <w:t xml:space="preserve">   intimate    </w:t>
      </w:r>
      <w:r>
        <w:t xml:space="preserve">   friendships    </w:t>
      </w:r>
      <w:r>
        <w:t xml:space="preserve">   colleagues    </w:t>
      </w:r>
      <w:r>
        <w:t xml:space="preserve">   customers    </w:t>
      </w:r>
      <w:r>
        <w:t xml:space="preserve">   peers    </w:t>
      </w:r>
      <w:r>
        <w:t xml:space="preserve">   employer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2021-10-11T15:21:57Z</dcterms:created>
  <dcterms:modified xsi:type="dcterms:W3CDTF">2021-10-11T15:21:57Z</dcterms:modified>
</cp:coreProperties>
</file>