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trust    </w:t>
      </w:r>
      <w:r>
        <w:t xml:space="preserve">   supportive    </w:t>
      </w:r>
      <w:r>
        <w:t xml:space="preserve">   significant    </w:t>
      </w:r>
      <w:r>
        <w:t xml:space="preserve">   sensitivity    </w:t>
      </w:r>
      <w:r>
        <w:t xml:space="preserve">   satisfied    </w:t>
      </w:r>
      <w:r>
        <w:t xml:space="preserve">   respectful    </w:t>
      </w:r>
      <w:r>
        <w:t xml:space="preserve">   meaningful    </w:t>
      </w:r>
      <w:r>
        <w:t xml:space="preserve">   love    </w:t>
      </w:r>
      <w:r>
        <w:t xml:space="preserve">   intimacy    </w:t>
      </w:r>
      <w:r>
        <w:t xml:space="preserve">   healthy    </w:t>
      </w:r>
      <w:r>
        <w:t xml:space="preserve">   happiness    </w:t>
      </w:r>
      <w:r>
        <w:t xml:space="preserve">   fulfilled    </w:t>
      </w:r>
      <w:r>
        <w:t xml:space="preserve">   friendship    </w:t>
      </w:r>
      <w:r>
        <w:t xml:space="preserve">   excited    </w:t>
      </w:r>
      <w:r>
        <w:t xml:space="preserve">   enjoyable    </w:t>
      </w:r>
      <w:r>
        <w:t xml:space="preserve">   dependability    </w:t>
      </w:r>
      <w:r>
        <w:t xml:space="preserve">   compatible    </w:t>
      </w:r>
      <w:r>
        <w:t xml:space="preserve">   communication    </w:t>
      </w:r>
      <w:r>
        <w:t xml:space="preserve">   caring    </w:t>
      </w:r>
      <w:r>
        <w:t xml:space="preserve">   acceptance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</dc:title>
  <dcterms:created xsi:type="dcterms:W3CDTF">2021-10-11T15:23:34Z</dcterms:created>
  <dcterms:modified xsi:type="dcterms:W3CDTF">2021-10-11T15:23:34Z</dcterms:modified>
</cp:coreProperties>
</file>