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 stands for the Australian Bureau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Peer pressure can lead us to make some poor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often track there family history through a family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your decisions you make with influence how _________ see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False. Communes are a living arrangement where many adults and their children all live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we are looking for other options to make a decision we are looking for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family where both parents live with their biological or adopted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important to think about your decisions and how they affect others, as we make a lot of decisions _____________ thinking about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making decisions it is important to think of the C_________________.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with different values to yourself may make ____________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Sole-parent families are families who have ____ parent living with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Your grandparents are part of your __________ family.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Emotions are an example of an _______________ factor when making decisions.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False: Same-Sex families consist of two adults of the same gender and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___________________ is when we believe how someone will act depending on their background. For example gender, culture, race or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relationship is closer, friends or acquaintances?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for someone who belongs to the same social group as yourself.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friends influenced you to study harder for a test, this is an example of ____________ peer influence.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Evaluating our decisions allows us to ensure we make _________ ones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of the moment decisions are made without prior planning.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external factor in decision making could be the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Families help to develop our ________ at a young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stands for the World ________ Organisation.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Couples without ___________ are a type of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Brady Bunch was a famous example of which type of family.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2021-10-11T15:21:58Z</dcterms:created>
  <dcterms:modified xsi:type="dcterms:W3CDTF">2021-10-11T15:21:58Z</dcterms:modified>
</cp:coreProperties>
</file>