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breakup    </w:t>
      </w:r>
      <w:r>
        <w:t xml:space="preserve">   commitment    </w:t>
      </w:r>
      <w:r>
        <w:t xml:space="preserve">   communication    </w:t>
      </w:r>
      <w:r>
        <w:t xml:space="preserve">   couples    </w:t>
      </w:r>
      <w:r>
        <w:t xml:space="preserve">   effect    </w:t>
      </w:r>
      <w:r>
        <w:t xml:space="preserve">   emotions    </w:t>
      </w:r>
      <w:r>
        <w:t xml:space="preserve">   feelings    </w:t>
      </w:r>
      <w:r>
        <w:t xml:space="preserve">   friendships    </w:t>
      </w:r>
      <w:r>
        <w:t xml:space="preserve">   healthy    </w:t>
      </w:r>
      <w:r>
        <w:t xml:space="preserve">   honeymoon    </w:t>
      </w:r>
      <w:r>
        <w:t xml:space="preserve">   infatuation    </w:t>
      </w:r>
      <w:r>
        <w:t xml:space="preserve">   love    </w:t>
      </w:r>
      <w:r>
        <w:t xml:space="preserve">   partner    </w:t>
      </w:r>
      <w:r>
        <w:t xml:space="preserve">   reality    </w:t>
      </w:r>
      <w:r>
        <w:t xml:space="preserve">   relationship    </w:t>
      </w:r>
      <w:r>
        <w:t xml:space="preserve">   skills    </w:t>
      </w:r>
      <w:r>
        <w:t xml:space="preserve">   time    </w:t>
      </w:r>
      <w:r>
        <w:t xml:space="preserve">   unhealthy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2021-10-11T15:21:59Z</dcterms:created>
  <dcterms:modified xsi:type="dcterms:W3CDTF">2021-10-11T15:21:59Z</dcterms:modified>
</cp:coreProperties>
</file>