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outside for the fun of it for a few days, usually with friends or family during warm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responding to hurt which hides anger first, then after that is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free to say yes or no, but saying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in charge of your own life in a way that works out well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usually think this word refers to art but it definitely is needed in relationships to problem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paperwork that negatively affects SSI: ___________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control what is inside of you instead of trying to control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meal eaten on the go; usually on a picnic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you know if someone is good for you: they are ____ to be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responding to others where you never tell them that what they do bothers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get to know new things you didn't know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know my___________ and tell them to others, they know what kind of behavior I will accept or tolerate and what I will do if they do something that crosses that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 water activity; take a buddy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with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deeper than just knowing about something because you ____________ why things are the way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relationships that are good for you are described as__________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2021-10-11T15:22:01Z</dcterms:created>
  <dcterms:modified xsi:type="dcterms:W3CDTF">2021-10-11T15:22:01Z</dcterms:modified>
</cp:coreProperties>
</file>