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Deceptive love, the "whirlwond affair", as passion fades all thats left is commitment, but without time and intimacy. Its a poor fondation for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basic and profound human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established in infancy with our mother, father, or other care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in which commitment may develop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love that dreams are made of , difficult to sustain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 and sexual attraction to people of the other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relationship we form outside of our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 95% of Americans do this at some point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activities, abilities, and characteristics our culture deems appropriate for us based on whether we're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encouraged by american social norms for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that are related are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in intimate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Essentially a committed relationship; often begins at romantic love but diminishes into a companionate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Dutiful love, also a poor foundation for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Passion, intimacy,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and sexual attraction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"Pairing and finding mates"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couple has a child they become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constant pattern of emotional and sexual attraction based on biological sex; it exists among a continuum that ranges from heterosexuality to homosexuality,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people have a 50-55% chance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2021-10-11T15:23:20Z</dcterms:created>
  <dcterms:modified xsi:type="dcterms:W3CDTF">2021-10-11T15:23:20Z</dcterms:modified>
</cp:coreProperties>
</file>