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envy of someone or their achievements and advantage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Providing encouragement or emotional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end a relationship with your partner it is called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whom one knows and with whom one has a bond of mutual affection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relationship that involves unhealthy behaviours from one partner that may be emotionally and/or physically damaging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unhealthy is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behaviour that can be verbal or physical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Three C’s of a healthy relationship are communication, compromise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Behavior involving physical force intended to hurt, damage, or kill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consisting of parents and children living together in a household.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likely to be harmed or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serious disagreement or argument,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admire someone deeply, as a result of their abilities qualities or achievements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2021-10-11T15:23:23Z</dcterms:created>
  <dcterms:modified xsi:type="dcterms:W3CDTF">2021-10-11T15:23:23Z</dcterms:modified>
</cp:coreProperties>
</file>