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Relationships</w:t>
      </w:r>
    </w:p>
    <w:p>
      <w:pPr>
        <w:pStyle w:val="Questions"/>
      </w:pPr>
      <w:r>
        <w:t xml:space="preserve">1. OOIUNNATCMMCI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ACNAOITOSIS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IOSANL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RAENNSES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EENCEPNDYD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AIRAGMER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KHNPIIS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NETINOOIRTNCCEN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JTNNNUOCOCI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EICNNPRTEE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ERRLIACNOOT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PROPNOIORT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AYNFFITI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MIIILASYTR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LBELAREI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KINLEESS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GEEHAXNC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OBND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EIINRPOALHITTNSER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LLIAAECN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</dc:title>
  <dcterms:created xsi:type="dcterms:W3CDTF">2021-10-11T15:23:37Z</dcterms:created>
  <dcterms:modified xsi:type="dcterms:W3CDTF">2021-10-11T15:23:37Z</dcterms:modified>
</cp:coreProperties>
</file>