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Relationships </w:t>
      </w:r>
    </w:p>
    <w:p>
      <w:pPr>
        <w:pStyle w:val="Questions"/>
      </w:pPr>
      <w:r>
        <w:t xml:space="preserve">1. IFTNICASNIG OHTRE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PCELOU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NTNTREEI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DMAEI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AGTNVEIE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SPOTIEVI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YEFRNDLI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ALESOYUJ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SHPOEIRINTLA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AOKBCEOF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NHMERAOY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ALNCMFYOERORS.M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REELTBSIICE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OOTNYLEHCG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ELENCUISFN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CUELURT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ROTIUNRECES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ASCTAHPN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ECEFFST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TMAAIGSRN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</dc:title>
  <dcterms:created xsi:type="dcterms:W3CDTF">2021-10-11T15:22:07Z</dcterms:created>
  <dcterms:modified xsi:type="dcterms:W3CDTF">2021-10-11T15:22:07Z</dcterms:modified>
</cp:coreProperties>
</file>