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depend    </w:t>
      </w:r>
      <w:r>
        <w:t xml:space="preserve">   explore    </w:t>
      </w:r>
      <w:r>
        <w:t xml:space="preserve">   include    </w:t>
      </w:r>
      <w:r>
        <w:t xml:space="preserve">   honest    </w:t>
      </w:r>
      <w:r>
        <w:t xml:space="preserve">   share    </w:t>
      </w:r>
      <w:r>
        <w:t xml:space="preserve">   listener    </w:t>
      </w:r>
      <w:r>
        <w:t xml:space="preserve">   accepting    </w:t>
      </w:r>
      <w:r>
        <w:t xml:space="preserve">   relationship    </w:t>
      </w:r>
      <w:r>
        <w:t xml:space="preserve">   kickball    </w:t>
      </w:r>
      <w:r>
        <w:t xml:space="preserve">   recess    </w:t>
      </w:r>
      <w:r>
        <w:t xml:space="preserve">   school    </w:t>
      </w:r>
      <w:r>
        <w:t xml:space="preserve">   laughter    </w:t>
      </w:r>
      <w:r>
        <w:t xml:space="preserve">   classmates    </w:t>
      </w:r>
      <w:r>
        <w:t xml:space="preserve">   friends    </w:t>
      </w:r>
      <w:r>
        <w:t xml:space="preserve">   family    </w:t>
      </w:r>
      <w:r>
        <w:t xml:space="preserve">   Honesty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2021-10-11T15:23:44Z</dcterms:created>
  <dcterms:modified xsi:type="dcterms:W3CDTF">2021-10-11T15:23:44Z</dcterms:modified>
</cp:coreProperties>
</file>