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relationship were individuals become intimate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legal age in which an individual can consent to sexual intercourse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violence involves violence between household members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individuals are in a relationship and start ignoring their other friends it can be considered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you get along with well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unhealthy, sometimes violent type of relationship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a right to feel _______ in all relationships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you know but aren't friends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a relationship where someone treats you well and makes you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Drugs and __________ can create unhealthy relationships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2021-10-11T15:22:14Z</dcterms:created>
  <dcterms:modified xsi:type="dcterms:W3CDTF">2021-10-11T15:22:14Z</dcterms:modified>
</cp:coreProperties>
</file>