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shares the same beliefs,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earth wears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Connection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Aboriginal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lives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Helping and listening to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from the Torres Strait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people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</dc:title>
  <dcterms:created xsi:type="dcterms:W3CDTF">2021-10-11T15:23:43Z</dcterms:created>
  <dcterms:modified xsi:type="dcterms:W3CDTF">2021-10-11T15:23:43Z</dcterms:modified>
</cp:coreProperties>
</file>