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great communication    </w:t>
      </w:r>
      <w:r>
        <w:t xml:space="preserve">   happiness    </w:t>
      </w:r>
      <w:r>
        <w:t xml:space="preserve">   laughter    </w:t>
      </w:r>
      <w:r>
        <w:t xml:space="preserve">   affair    </w:t>
      </w:r>
      <w:r>
        <w:t xml:space="preserve">   divorce    </w:t>
      </w:r>
      <w:r>
        <w:t xml:space="preserve">   bond    </w:t>
      </w:r>
      <w:r>
        <w:t xml:space="preserve">   unprotected sex    </w:t>
      </w:r>
      <w:r>
        <w:t xml:space="preserve">   protected sex    </w:t>
      </w:r>
      <w:r>
        <w:t xml:space="preserve">   love    </w:t>
      </w:r>
      <w:r>
        <w:t xml:space="preserve">   lust    </w:t>
      </w:r>
      <w:r>
        <w:t xml:space="preserve">   income    </w:t>
      </w:r>
      <w:r>
        <w:t xml:space="preserve">   marriage    </w:t>
      </w:r>
      <w:r>
        <w:t xml:space="preserve">   anger    </w:t>
      </w:r>
      <w:r>
        <w:t xml:space="preserve">   depression    </w:t>
      </w:r>
      <w:r>
        <w:t xml:space="preserve">   stress    </w:t>
      </w:r>
      <w:r>
        <w:t xml:space="preserve">   trust    </w:t>
      </w:r>
      <w:r>
        <w:t xml:space="preserve">   harmones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2021-10-11T15:22:13Z</dcterms:created>
  <dcterms:modified xsi:type="dcterms:W3CDTF">2021-10-11T15:22:13Z</dcterms:modified>
</cp:coreProperties>
</file>