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one knows slightly, but who is not a close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Healthy relationships require effective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that the other person will not betray, reject or hurt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a relationship to be effective, the benefits must outweigh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Isolation, jealousy and possessiveness are examples of ______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Harassment is an example of an ________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Respecting differences in other people is an example of a ______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bonds formed between people based on common interests and usually on affection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Relationships have both costs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feeling of being comfortable in each other's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good relationship requires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Relationships that meet your academic, financial and health needs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2021-10-11T15:22:16Z</dcterms:created>
  <dcterms:modified xsi:type="dcterms:W3CDTF">2021-10-11T15:22:16Z</dcterms:modified>
</cp:coreProperties>
</file>